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2A" w:rsidRDefault="00F32105">
      <w:pPr>
        <w:pStyle w:val="Heading1"/>
        <w:jc w:val="center"/>
      </w:pPr>
      <w:r>
        <w:t>BÀI D</w:t>
      </w:r>
      <w:r>
        <w:t>Ự</w:t>
      </w:r>
      <w:r>
        <w:t xml:space="preserve"> THI</w:t>
      </w:r>
    </w:p>
    <w:p w:rsidR="008E502A" w:rsidRDefault="00F32105">
      <w:pPr>
        <w:jc w:val="center"/>
      </w:pPr>
      <w:r>
        <w:t>Cu</w:t>
      </w:r>
      <w:r>
        <w:t>ộ</w:t>
      </w:r>
      <w:r>
        <w:t>c thi “Đ</w:t>
      </w:r>
      <w:r>
        <w:t>Ổ</w:t>
      </w:r>
      <w:r>
        <w:t>I M</w:t>
      </w:r>
      <w:r>
        <w:t>Ớ</w:t>
      </w:r>
      <w:r>
        <w:t>I SÁNG T</w:t>
      </w:r>
      <w:r>
        <w:t>Ạ</w:t>
      </w:r>
      <w:r>
        <w:t>O – VÌ THÁI NGUYÊN THÂN YÊU”</w:t>
      </w:r>
    </w:p>
    <w:p w:rsidR="008E502A" w:rsidRDefault="00F32105">
      <w:pPr>
        <w:jc w:val="center"/>
      </w:pPr>
      <w:r>
        <w:t>L</w:t>
      </w:r>
      <w:r>
        <w:t>ầ</w:t>
      </w:r>
      <w:r>
        <w:t>n th</w:t>
      </w:r>
      <w:r>
        <w:t>ứ</w:t>
      </w:r>
      <w:r>
        <w:t xml:space="preserve"> nh</w:t>
      </w:r>
      <w:r>
        <w:t>ấ</w:t>
      </w:r>
      <w:r>
        <w:t>t, năm 2025</w:t>
      </w:r>
    </w:p>
    <w:p w:rsidR="00F32105" w:rsidRDefault="00F32105">
      <w:pPr>
        <w:rPr>
          <w:lang w:val="vi-VN"/>
        </w:rPr>
      </w:pPr>
      <w:r>
        <w:br/>
        <w:t>I. THÔNG TIN CHUNG</w:t>
      </w:r>
      <w:r>
        <w:br/>
      </w:r>
      <w:r>
        <w:br/>
        <w:t xml:space="preserve">Tên công trình: 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s</w:t>
      </w:r>
      <w:r>
        <w:t>ố</w:t>
      </w:r>
      <w:r>
        <w:t xml:space="preserve"> trong d</w:t>
      </w:r>
      <w:r>
        <w:t>ạ</w:t>
      </w:r>
      <w:r>
        <w:t>y h</w:t>
      </w:r>
      <w:r>
        <w:t>ọ</w:t>
      </w:r>
      <w:r>
        <w:t>c và đánh giá h</w:t>
      </w:r>
      <w:r>
        <w:t>ọ</w:t>
      </w:r>
      <w:r>
        <w:t>c sinh ti</w:t>
      </w:r>
      <w:r>
        <w:t>ể</w:t>
      </w:r>
      <w:r>
        <w:t>u h</w:t>
      </w:r>
      <w:r>
        <w:t>ọ</w:t>
      </w:r>
      <w:r>
        <w:t>c</w:t>
      </w:r>
      <w:r>
        <w:br/>
        <w:t>Lĩnh v</w:t>
      </w:r>
      <w:r>
        <w:t>ự</w:t>
      </w:r>
      <w:r>
        <w:t>c: Giáo d</w:t>
      </w:r>
      <w:r>
        <w:t>ụ</w:t>
      </w:r>
      <w:r>
        <w:t>c và đào t</w:t>
      </w:r>
      <w:r>
        <w:t>ạ</w:t>
      </w:r>
      <w:r>
        <w:t>o</w:t>
      </w:r>
      <w:r>
        <w:br/>
        <w:t>Đơn v</w:t>
      </w:r>
      <w:r>
        <w:t>ị</w:t>
      </w:r>
      <w:r>
        <w:t xml:space="preserve"> th</w:t>
      </w:r>
      <w:r>
        <w:t>ự</w:t>
      </w:r>
      <w:r>
        <w:t>c hi</w:t>
      </w:r>
      <w:r>
        <w:t>ệ</w:t>
      </w:r>
      <w:r>
        <w:t xml:space="preserve">n: </w:t>
      </w:r>
      <w:r>
        <w:t>Trư</w:t>
      </w:r>
      <w:r>
        <w:t>ờ</w:t>
      </w:r>
      <w:r>
        <w:t>ng Ti</w:t>
      </w:r>
      <w:r>
        <w:t>ể</w:t>
      </w:r>
      <w:r>
        <w:t>u h</w:t>
      </w:r>
      <w:r>
        <w:t>ọ</w:t>
      </w:r>
      <w:r>
        <w:t xml:space="preserve">c </w:t>
      </w:r>
      <w:r>
        <w:t>Hương Sơn, phường</w:t>
      </w:r>
      <w:r>
        <w:rPr>
          <w:lang w:val="vi-VN"/>
        </w:rPr>
        <w:t xml:space="preserve"> Gia Sàng, tỉnh </w:t>
      </w:r>
      <w:r>
        <w:t>Thái Nguyên</w:t>
      </w:r>
      <w:r>
        <w:br/>
        <w:t>Nhóm tác gi</w:t>
      </w:r>
      <w:r>
        <w:t>ả</w:t>
      </w:r>
      <w:proofErr w:type="gramStart"/>
      <w:r>
        <w:t>:</w:t>
      </w:r>
      <w:proofErr w:type="gramEnd"/>
      <w:r>
        <w:br/>
        <w:t>1. Hoàng</w:t>
      </w:r>
      <w:r>
        <w:rPr>
          <w:lang w:val="vi-VN"/>
        </w:rPr>
        <w:t xml:space="preserve"> Thị Thuyên: Giáo viên khối 5</w:t>
      </w:r>
    </w:p>
    <w:p w:rsidR="00F32105" w:rsidRDefault="00F32105">
      <w:pPr>
        <w:rPr>
          <w:lang w:val="vi-VN"/>
        </w:rPr>
      </w:pPr>
      <w:r>
        <w:rPr>
          <w:lang w:val="vi-VN"/>
        </w:rPr>
        <w:t>2. Nguyễn Thị Ngoan: Giáo viên khối 5</w:t>
      </w:r>
    </w:p>
    <w:p w:rsidR="00F32105" w:rsidRDefault="00F32105">
      <w:pPr>
        <w:rPr>
          <w:lang w:val="vi-VN"/>
        </w:rPr>
      </w:pPr>
      <w:r>
        <w:rPr>
          <w:lang w:val="vi-VN"/>
        </w:rPr>
        <w:t>3. Nguyễn Hồng Huế: Giáo viên khối 4</w:t>
      </w:r>
    </w:p>
    <w:p w:rsidR="00F32105" w:rsidRDefault="00F32105">
      <w:pPr>
        <w:rPr>
          <w:lang w:val="vi-VN"/>
        </w:rPr>
      </w:pPr>
      <w:r>
        <w:rPr>
          <w:lang w:val="vi-VN"/>
        </w:rPr>
        <w:t>4. Nguyễn Thị Yến Giang: Giáo viên khối 4</w:t>
      </w:r>
    </w:p>
    <w:p w:rsidR="00F32105" w:rsidRDefault="00F32105">
      <w:pPr>
        <w:rPr>
          <w:lang w:val="vi-VN"/>
        </w:rPr>
      </w:pPr>
      <w:r>
        <w:rPr>
          <w:lang w:val="vi-VN"/>
        </w:rPr>
        <w:t>5. Nguyễn Thị Chung: Giáo viên khối 1</w:t>
      </w:r>
      <w:r w:rsidRPr="00F32105">
        <w:rPr>
          <w:lang w:val="vi-VN"/>
        </w:rPr>
        <w:br/>
      </w:r>
      <w:r w:rsidRPr="00F32105">
        <w:rPr>
          <w:lang w:val="vi-VN"/>
        </w:rPr>
        <w:br/>
        <w:t>Th</w:t>
      </w:r>
      <w:r w:rsidRPr="00F32105">
        <w:rPr>
          <w:lang w:val="vi-VN"/>
        </w:rPr>
        <w:t>ờ</w:t>
      </w:r>
      <w:r w:rsidRPr="00F32105">
        <w:rPr>
          <w:lang w:val="vi-VN"/>
        </w:rPr>
        <w:t>i gian tri</w:t>
      </w:r>
      <w:r w:rsidRPr="00F32105">
        <w:rPr>
          <w:lang w:val="vi-VN"/>
        </w:rPr>
        <w:t>ể</w:t>
      </w:r>
      <w:r>
        <w:rPr>
          <w:lang w:val="vi-VN"/>
        </w:rPr>
        <w:t>n khai: 9/2024</w:t>
      </w:r>
      <w:r w:rsidRPr="00F32105">
        <w:rPr>
          <w:lang w:val="vi-VN"/>
        </w:rPr>
        <w:t xml:space="preserve"> – 9/2025</w:t>
      </w:r>
      <w:r w:rsidRPr="00F32105">
        <w:rPr>
          <w:lang w:val="vi-VN"/>
        </w:rPr>
        <w:br/>
        <w:t>Ph</w:t>
      </w:r>
      <w:r w:rsidRPr="00F32105">
        <w:rPr>
          <w:lang w:val="vi-VN"/>
        </w:rPr>
        <w:t>ạ</w:t>
      </w:r>
      <w:r w:rsidRPr="00F32105">
        <w:rPr>
          <w:lang w:val="vi-VN"/>
        </w:rPr>
        <w:t>m vi áp d</w:t>
      </w:r>
      <w:r w:rsidRPr="00F32105">
        <w:rPr>
          <w:lang w:val="vi-VN"/>
        </w:rPr>
        <w:t>ụ</w:t>
      </w:r>
      <w:r w:rsidRPr="00F32105">
        <w:rPr>
          <w:lang w:val="vi-VN"/>
        </w:rPr>
        <w:t>ng: Toàn b</w:t>
      </w:r>
      <w:r w:rsidRPr="00F32105">
        <w:rPr>
          <w:lang w:val="vi-VN"/>
        </w:rPr>
        <w:t>ộ</w:t>
      </w:r>
      <w:r w:rsidRPr="00F32105">
        <w:rPr>
          <w:lang w:val="vi-VN"/>
        </w:rPr>
        <w:t xml:space="preserve"> các kh</w:t>
      </w:r>
      <w:r w:rsidRPr="00F32105">
        <w:rPr>
          <w:lang w:val="vi-VN"/>
        </w:rPr>
        <w:t>ố</w:t>
      </w:r>
      <w:r w:rsidRPr="00F32105">
        <w:rPr>
          <w:lang w:val="vi-VN"/>
        </w:rPr>
        <w:t>i l</w:t>
      </w:r>
      <w:r w:rsidRPr="00F32105">
        <w:rPr>
          <w:lang w:val="vi-VN"/>
        </w:rPr>
        <w:t>ớ</w:t>
      </w:r>
      <w:r w:rsidRPr="00F32105">
        <w:rPr>
          <w:lang w:val="vi-VN"/>
        </w:rPr>
        <w:t>p c</w:t>
      </w:r>
      <w:r w:rsidRPr="00F32105">
        <w:rPr>
          <w:lang w:val="vi-VN"/>
        </w:rPr>
        <w:t>ủ</w:t>
      </w:r>
      <w:r w:rsidRPr="00F32105">
        <w:rPr>
          <w:lang w:val="vi-VN"/>
        </w:rPr>
        <w:t>a Trư</w:t>
      </w:r>
      <w:r w:rsidRPr="00F32105">
        <w:rPr>
          <w:lang w:val="vi-VN"/>
        </w:rPr>
        <w:t>ờ</w:t>
      </w:r>
      <w:r w:rsidRPr="00F32105">
        <w:rPr>
          <w:lang w:val="vi-VN"/>
        </w:rPr>
        <w:t>ng Ti</w:t>
      </w:r>
      <w:r w:rsidRPr="00F32105">
        <w:rPr>
          <w:lang w:val="vi-VN"/>
        </w:rPr>
        <w:t>ể</w:t>
      </w:r>
      <w:r w:rsidRPr="00F32105">
        <w:rPr>
          <w:lang w:val="vi-VN"/>
        </w:rPr>
        <w:t>u h</w:t>
      </w:r>
      <w:r w:rsidRPr="00F32105">
        <w:rPr>
          <w:lang w:val="vi-VN"/>
        </w:rPr>
        <w:t>ọ</w:t>
      </w:r>
      <w:r w:rsidRPr="00F32105">
        <w:rPr>
          <w:lang w:val="vi-VN"/>
        </w:rPr>
        <w:t>c Hương Sơn</w:t>
      </w:r>
      <w:r w:rsidRPr="00F32105">
        <w:rPr>
          <w:lang w:val="vi-VN"/>
        </w:rPr>
        <w:br/>
        <w:t>Tình tr</w:t>
      </w:r>
      <w:r w:rsidRPr="00F32105">
        <w:rPr>
          <w:lang w:val="vi-VN"/>
        </w:rPr>
        <w:t>ạ</w:t>
      </w:r>
      <w:r w:rsidRPr="00F32105">
        <w:rPr>
          <w:lang w:val="vi-VN"/>
        </w:rPr>
        <w:t>ng áp d</w:t>
      </w:r>
      <w:r w:rsidRPr="00F32105">
        <w:rPr>
          <w:lang w:val="vi-VN"/>
        </w:rPr>
        <w:t>ụ</w:t>
      </w:r>
      <w:r w:rsidRPr="00F32105">
        <w:rPr>
          <w:lang w:val="vi-VN"/>
        </w:rPr>
        <w:t>ng: Đã tri</w:t>
      </w:r>
      <w:r w:rsidRPr="00F32105">
        <w:rPr>
          <w:lang w:val="vi-VN"/>
        </w:rPr>
        <w:t>ể</w:t>
      </w:r>
      <w:r w:rsidRPr="00F32105">
        <w:rPr>
          <w:lang w:val="vi-VN"/>
        </w:rPr>
        <w:t>n khai th</w:t>
      </w:r>
      <w:r w:rsidRPr="00F32105">
        <w:rPr>
          <w:lang w:val="vi-VN"/>
        </w:rPr>
        <w:t>ự</w:t>
      </w:r>
      <w:r w:rsidRPr="00F32105">
        <w:rPr>
          <w:lang w:val="vi-VN"/>
        </w:rPr>
        <w:t>c t</w:t>
      </w:r>
      <w:r w:rsidRPr="00F32105">
        <w:rPr>
          <w:lang w:val="vi-VN"/>
        </w:rPr>
        <w:t>ế</w:t>
      </w:r>
      <w:r w:rsidRPr="00F32105">
        <w:rPr>
          <w:lang w:val="vi-VN"/>
        </w:rPr>
        <w:t>, mang l</w:t>
      </w:r>
      <w:r w:rsidRPr="00F32105">
        <w:rPr>
          <w:lang w:val="vi-VN"/>
        </w:rPr>
        <w:t>ạ</w:t>
      </w:r>
      <w:r w:rsidRPr="00F32105">
        <w:rPr>
          <w:lang w:val="vi-VN"/>
        </w:rPr>
        <w:t>i hi</w:t>
      </w:r>
      <w:r w:rsidRPr="00F32105">
        <w:rPr>
          <w:lang w:val="vi-VN"/>
        </w:rPr>
        <w:t>ệ</w:t>
      </w:r>
      <w:r w:rsidRPr="00F32105">
        <w:rPr>
          <w:lang w:val="vi-VN"/>
        </w:rPr>
        <w:t>u qu</w:t>
      </w:r>
      <w:r w:rsidRPr="00F32105">
        <w:rPr>
          <w:lang w:val="vi-VN"/>
        </w:rPr>
        <w:t>ả</w:t>
      </w:r>
      <w:r w:rsidRPr="00F32105">
        <w:rPr>
          <w:lang w:val="vi-VN"/>
        </w:rPr>
        <w:t xml:space="preserve"> rõ r</w:t>
      </w:r>
      <w:r w:rsidRPr="00F32105">
        <w:rPr>
          <w:lang w:val="vi-VN"/>
        </w:rPr>
        <w:t>ệ</w:t>
      </w:r>
      <w:r w:rsidRPr="00F32105">
        <w:rPr>
          <w:lang w:val="vi-VN"/>
        </w:rPr>
        <w:t>t trong công tác gi</w:t>
      </w:r>
      <w:r w:rsidRPr="00F32105">
        <w:rPr>
          <w:lang w:val="vi-VN"/>
        </w:rPr>
        <w:t>ả</w:t>
      </w:r>
      <w:r w:rsidRPr="00F32105">
        <w:rPr>
          <w:lang w:val="vi-VN"/>
        </w:rPr>
        <w:t>ng d</w:t>
      </w:r>
      <w:r w:rsidRPr="00F32105">
        <w:rPr>
          <w:lang w:val="vi-VN"/>
        </w:rPr>
        <w:t>ạ</w:t>
      </w:r>
      <w:r w:rsidRPr="00F32105">
        <w:rPr>
          <w:lang w:val="vi-VN"/>
        </w:rPr>
        <w:t>y và đánh giá h</w:t>
      </w:r>
      <w:r w:rsidRPr="00F32105">
        <w:rPr>
          <w:lang w:val="vi-VN"/>
        </w:rPr>
        <w:t>ọ</w:t>
      </w:r>
      <w:r w:rsidRPr="00F32105">
        <w:rPr>
          <w:lang w:val="vi-VN"/>
        </w:rPr>
        <w:t>c sinh.</w:t>
      </w:r>
      <w:r w:rsidRPr="00F32105">
        <w:rPr>
          <w:lang w:val="vi-VN"/>
        </w:rPr>
        <w:br/>
      </w:r>
      <w:r w:rsidRPr="00F32105">
        <w:rPr>
          <w:lang w:val="vi-VN"/>
        </w:rPr>
        <w:br/>
      </w:r>
      <w:r>
        <w:t>II. B</w:t>
      </w:r>
      <w:r>
        <w:t>Ố</w:t>
      </w:r>
      <w:r>
        <w:t>I C</w:t>
      </w:r>
      <w:r>
        <w:t>Ả</w:t>
      </w:r>
      <w:r>
        <w:t>NH, CƠ S</w:t>
      </w:r>
      <w:r>
        <w:t>Ở</w:t>
      </w:r>
      <w:r>
        <w:t xml:space="preserve"> HÌNH THÀNH Ý TƯ</w:t>
      </w:r>
      <w:r>
        <w:t>Ở</w:t>
      </w:r>
      <w:r>
        <w:t>NG</w:t>
      </w:r>
      <w:r>
        <w:br/>
      </w:r>
      <w:r>
        <w:br/>
        <w:t>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quy</w:t>
      </w:r>
      <w:r>
        <w:t>ế</w:t>
      </w:r>
      <w:r>
        <w:t>t s</w:t>
      </w:r>
      <w:r>
        <w:t>ố</w:t>
      </w:r>
      <w:r>
        <w:t xml:space="preserve"> 57-NQ/TW ngày 22/12/2024 c</w:t>
      </w:r>
      <w:r>
        <w:t>ủ</w:t>
      </w:r>
      <w:r>
        <w:t>a B</w:t>
      </w:r>
      <w:r>
        <w:t>ộ</w:t>
      </w:r>
      <w:r>
        <w:t xml:space="preserve"> Chính tr</w:t>
      </w:r>
      <w:r>
        <w:t>ị</w:t>
      </w:r>
      <w:r>
        <w:t xml:space="preserve"> v</w:t>
      </w:r>
      <w:r>
        <w:t>ề</w:t>
      </w:r>
      <w:r>
        <w:t xml:space="preserve"> “Đ</w:t>
      </w:r>
      <w:r>
        <w:t>ộ</w:t>
      </w:r>
      <w:r>
        <w:t>t phá phát tri</w:t>
      </w:r>
      <w:r>
        <w:t>ể</w:t>
      </w:r>
      <w:r>
        <w:t>n khoa h</w:t>
      </w:r>
      <w:r>
        <w:t>ọ</w:t>
      </w:r>
      <w:r>
        <w:t>c, công ngh</w:t>
      </w:r>
      <w:r>
        <w:t>ệ</w:t>
      </w:r>
      <w:r>
        <w:t>, đ</w:t>
      </w:r>
      <w:r>
        <w:t>ổ</w:t>
      </w:r>
      <w:r>
        <w:t>i m</w:t>
      </w:r>
      <w:r>
        <w:t>ớ</w:t>
      </w:r>
      <w:r>
        <w:t>i sáng t</w:t>
      </w:r>
      <w:r>
        <w:t>ạ</w:t>
      </w:r>
      <w:r>
        <w:t>o và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 xml:space="preserve"> qu</w:t>
      </w:r>
      <w:r>
        <w:t>ố</w:t>
      </w:r>
      <w:r>
        <w:t>c gia”, ngành giáo d</w:t>
      </w:r>
      <w:r>
        <w:t>ụ</w:t>
      </w:r>
      <w:r>
        <w:t>c t</w:t>
      </w:r>
      <w:r>
        <w:t>ỉ</w:t>
      </w:r>
      <w:r>
        <w:t>nh Thái Nguyên xác đ</w:t>
      </w:r>
      <w:r>
        <w:t>ị</w:t>
      </w:r>
      <w:r>
        <w:t>nh m</w:t>
      </w:r>
      <w:r>
        <w:t>ụ</w:t>
      </w:r>
      <w:r>
        <w:t>c tiêu tr</w:t>
      </w:r>
      <w:r>
        <w:t>ọ</w:t>
      </w:r>
      <w:r>
        <w:t>ng tâm là đ</w:t>
      </w:r>
      <w:r>
        <w:t>ổ</w:t>
      </w:r>
      <w:r>
        <w:t>i m</w:t>
      </w:r>
      <w:r>
        <w:t>ớ</w:t>
      </w:r>
      <w:r>
        <w:t>i phương pháp d</w:t>
      </w:r>
      <w:r>
        <w:t>ạ</w:t>
      </w:r>
      <w:r>
        <w:t>y h</w:t>
      </w:r>
      <w:r>
        <w:t>ọ</w:t>
      </w:r>
      <w:r>
        <w:t>c, qu</w:t>
      </w:r>
      <w:r>
        <w:t>ả</w:t>
      </w:r>
      <w:r>
        <w:t xml:space="preserve">n lý và đánh </w:t>
      </w:r>
      <w:r>
        <w:t>giá h</w:t>
      </w:r>
      <w:r>
        <w:t>ọ</w:t>
      </w:r>
      <w:r>
        <w:t>c sinh trên n</w:t>
      </w:r>
      <w:r>
        <w:t>ề</w:t>
      </w:r>
      <w:r>
        <w:t>n t</w:t>
      </w:r>
      <w:r>
        <w:t>ả</w:t>
      </w:r>
      <w:r>
        <w:t>ng công ngh</w:t>
      </w:r>
      <w:r>
        <w:t>ệ</w:t>
      </w:r>
      <w:r>
        <w:t xml:space="preserve"> s</w:t>
      </w:r>
      <w:r>
        <w:t>ố</w:t>
      </w:r>
      <w:r>
        <w:t>.</w:t>
      </w:r>
      <w:r>
        <w:br/>
      </w:r>
      <w:r>
        <w:br/>
        <w:t>T</w:t>
      </w:r>
      <w:r>
        <w:t>ạ</w:t>
      </w:r>
      <w:r>
        <w:t>i Trư</w:t>
      </w:r>
      <w:r>
        <w:t>ờ</w:t>
      </w:r>
      <w:r>
        <w:t>ng Ti</w:t>
      </w:r>
      <w:r>
        <w:t>ể</w:t>
      </w:r>
      <w:r>
        <w:t>u h</w:t>
      </w:r>
      <w:r>
        <w:t>ọ</w:t>
      </w:r>
      <w:r>
        <w:t>c Hương Sơn, trư</w:t>
      </w:r>
      <w:r>
        <w:t>ớ</w:t>
      </w:r>
      <w:r>
        <w:t>c năm 2023, vi</w:t>
      </w:r>
      <w:r>
        <w:t>ệ</w:t>
      </w:r>
      <w:r>
        <w:t>c gi</w:t>
      </w:r>
      <w:r>
        <w:t>ả</w:t>
      </w:r>
      <w:r>
        <w:t>ng d</w:t>
      </w:r>
      <w:r>
        <w:t>ạ</w:t>
      </w:r>
      <w:r>
        <w:t>y và đánh giá h</w:t>
      </w:r>
      <w:r>
        <w:t>ọ</w:t>
      </w:r>
      <w:r>
        <w:t>c sinh ch</w:t>
      </w:r>
      <w:r>
        <w:t>ủ</w:t>
      </w:r>
      <w:r>
        <w:t xml:space="preserve"> y</w:t>
      </w:r>
      <w:r>
        <w:t>ế</w:t>
      </w:r>
      <w:r>
        <w:t>u th</w:t>
      </w:r>
      <w:r>
        <w:t>ự</w:t>
      </w:r>
      <w:r>
        <w:t>c hi</w:t>
      </w:r>
      <w:r>
        <w:t>ệ</w:t>
      </w:r>
      <w:r>
        <w:t>n th</w:t>
      </w:r>
      <w:r>
        <w:t>ủ</w:t>
      </w:r>
      <w:r>
        <w:t xml:space="preserve"> công: nh</w:t>
      </w:r>
      <w:r>
        <w:t>ậ</w:t>
      </w:r>
      <w:r>
        <w:t>p đi</w:t>
      </w:r>
      <w:r>
        <w:t>ể</w:t>
      </w:r>
      <w:r>
        <w:t>m b</w:t>
      </w:r>
      <w:r>
        <w:t>ằ</w:t>
      </w:r>
      <w:r>
        <w:t>ng tay, lưu h</w:t>
      </w:r>
      <w:r>
        <w:t>ồ</w:t>
      </w:r>
      <w:r>
        <w:t xml:space="preserve"> sơ gi</w:t>
      </w:r>
      <w:r>
        <w:t>ấ</w:t>
      </w:r>
      <w:r>
        <w:t>y, vi</w:t>
      </w:r>
      <w:r>
        <w:t>ệ</w:t>
      </w:r>
      <w:r>
        <w:t>c ph</w:t>
      </w:r>
      <w:r>
        <w:t>ả</w:t>
      </w:r>
      <w:r>
        <w:t xml:space="preserve">n </w:t>
      </w:r>
      <w:r>
        <w:lastRenderedPageBreak/>
        <w:t>h</w:t>
      </w:r>
      <w:r>
        <w:t>ồ</w:t>
      </w:r>
      <w:r>
        <w:t>i v</w:t>
      </w:r>
      <w:r>
        <w:t>ớ</w:t>
      </w:r>
      <w:r>
        <w:t>i ph</w:t>
      </w:r>
      <w:r>
        <w:t>ụ</w:t>
      </w:r>
      <w:r>
        <w:t xml:space="preserve"> huynh còn ch</w:t>
      </w:r>
      <w:r>
        <w:t>ậ</w:t>
      </w:r>
      <w:r>
        <w:t>m và thi</w:t>
      </w:r>
      <w:r>
        <w:t>ế</w:t>
      </w:r>
      <w:r>
        <w:t xml:space="preserve">u tương tác. Giáo viên </w:t>
      </w:r>
      <w:r>
        <w:t>m</w:t>
      </w:r>
      <w:r>
        <w:t>ấ</w:t>
      </w:r>
      <w:r>
        <w:t>t nhi</w:t>
      </w:r>
      <w:r>
        <w:t>ề</w:t>
      </w:r>
      <w:r>
        <w:t>u th</w:t>
      </w:r>
      <w:r>
        <w:t>ờ</w:t>
      </w:r>
      <w:r>
        <w:t>i gian t</w:t>
      </w:r>
      <w:r>
        <w:t>ổ</w:t>
      </w:r>
      <w:r>
        <w:t>ng h</w:t>
      </w:r>
      <w:r>
        <w:t>ợ</w:t>
      </w:r>
      <w:r>
        <w:t>p, h</w:t>
      </w:r>
      <w:r>
        <w:t>ọ</w:t>
      </w:r>
      <w:r>
        <w:t>c sinh chưa th</w:t>
      </w:r>
      <w:r>
        <w:t>ự</w:t>
      </w:r>
      <w:r>
        <w:t>c s</w:t>
      </w:r>
      <w:r>
        <w:t>ự</w:t>
      </w:r>
      <w:r>
        <w:t xml:space="preserve"> h</w:t>
      </w:r>
      <w:r>
        <w:t>ứ</w:t>
      </w:r>
      <w:r>
        <w:t>ng thú h</w:t>
      </w:r>
      <w:r>
        <w:t>ọ</w:t>
      </w:r>
      <w:r>
        <w:t>c t</w:t>
      </w:r>
      <w:r>
        <w:t>ậ</w:t>
      </w:r>
      <w:r>
        <w:t>p.</w:t>
      </w:r>
      <w:r>
        <w:br/>
      </w:r>
      <w:r>
        <w:br/>
        <w:t>T</w:t>
      </w:r>
      <w:r>
        <w:t>ừ</w:t>
      </w:r>
      <w:r>
        <w:t xml:space="preserve"> th</w:t>
      </w:r>
      <w:r>
        <w:t>ự</w:t>
      </w:r>
      <w:r>
        <w:t>c t</w:t>
      </w:r>
      <w:r>
        <w:t>ế</w:t>
      </w:r>
      <w:r>
        <w:t xml:space="preserve"> đó, nhóm giáo viên c</w:t>
      </w:r>
      <w:r>
        <w:t>ủ</w:t>
      </w:r>
      <w:r>
        <w:t>a nhà trư</w:t>
      </w:r>
      <w:r>
        <w:t>ờ</w:t>
      </w:r>
      <w:r>
        <w:t>ng đã cùng nhau nghiên c</w:t>
      </w:r>
      <w:r>
        <w:t>ứ</w:t>
      </w:r>
      <w:r>
        <w:t>u, đ</w:t>
      </w:r>
      <w:r>
        <w:t>ề</w:t>
      </w:r>
      <w:r>
        <w:t xml:space="preserve"> xu</w:t>
      </w:r>
      <w:r>
        <w:t>ấ</w:t>
      </w:r>
      <w:r>
        <w:t>t sáng ki</w:t>
      </w:r>
      <w:r>
        <w:t>ế</w:t>
      </w:r>
      <w:r>
        <w:t>n “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s</w:t>
      </w:r>
      <w:r>
        <w:t>ố</w:t>
      </w:r>
      <w:r>
        <w:t xml:space="preserve"> trong d</w:t>
      </w:r>
      <w:r>
        <w:t>ạ</w:t>
      </w:r>
      <w:r>
        <w:t>y h</w:t>
      </w:r>
      <w:r>
        <w:t>ọ</w:t>
      </w:r>
      <w:r>
        <w:t>c và đánh giá h</w:t>
      </w:r>
      <w:r>
        <w:t>ọ</w:t>
      </w:r>
      <w:r>
        <w:t>c sinh ti</w:t>
      </w:r>
      <w:r>
        <w:t>ể</w:t>
      </w:r>
      <w:r>
        <w:t>u h</w:t>
      </w:r>
      <w:r>
        <w:t>ọ</w:t>
      </w:r>
      <w:r>
        <w:t>c” nh</w:t>
      </w:r>
      <w:r>
        <w:t>ằ</w:t>
      </w:r>
      <w:r>
        <w:t>m hi</w:t>
      </w:r>
      <w:r>
        <w:t>ệ</w:t>
      </w:r>
      <w:r>
        <w:t>n đ</w:t>
      </w:r>
      <w:r>
        <w:t>ạ</w:t>
      </w:r>
      <w:r>
        <w:t>i hóa quá trình d</w:t>
      </w:r>
      <w:r>
        <w:t>ạ</w:t>
      </w:r>
      <w:r>
        <w:t>y h</w:t>
      </w:r>
      <w:r>
        <w:t>ọ</w:t>
      </w:r>
      <w:r>
        <w:t>c, tăng hi</w:t>
      </w:r>
      <w:r>
        <w:t>ệ</w:t>
      </w:r>
      <w:r>
        <w:t>u qu</w:t>
      </w:r>
      <w:r>
        <w:t>ả</w:t>
      </w:r>
      <w:r>
        <w:t xml:space="preserve"> qu</w:t>
      </w:r>
      <w:r>
        <w:t>ả</w:t>
      </w:r>
      <w:r>
        <w:t>n lý, gi</w:t>
      </w:r>
      <w:r>
        <w:t>ả</w:t>
      </w:r>
      <w:r>
        <w:t>m áp l</w:t>
      </w:r>
      <w:r>
        <w:t>ự</w:t>
      </w:r>
      <w:r>
        <w:t>c cho giáo viên, đ</w:t>
      </w:r>
      <w:r>
        <w:t>ồ</w:t>
      </w:r>
      <w:r>
        <w:t>ng th</w:t>
      </w:r>
      <w:r>
        <w:t>ờ</w:t>
      </w:r>
      <w:r>
        <w:t>i phát huy tính ch</w:t>
      </w:r>
      <w:r>
        <w:t>ủ</w:t>
      </w:r>
      <w:r>
        <w:t xml:space="preserve"> đ</w:t>
      </w:r>
      <w:r>
        <w:t>ộ</w:t>
      </w:r>
      <w:r>
        <w:t>ng, sáng t</w:t>
      </w:r>
      <w:r>
        <w:t>ạ</w:t>
      </w:r>
      <w:r>
        <w:t>o c</w:t>
      </w:r>
      <w:r>
        <w:t>ủ</w:t>
      </w:r>
      <w:r>
        <w:t>a h</w:t>
      </w:r>
      <w:r>
        <w:t>ọ</w:t>
      </w:r>
      <w:r>
        <w:t>c sinh.</w:t>
      </w:r>
      <w:r>
        <w:br/>
      </w:r>
      <w:r>
        <w:br/>
        <w:t>III. N</w:t>
      </w:r>
      <w:r>
        <w:t>Ộ</w:t>
      </w:r>
      <w:r>
        <w:t>I DUNG,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</w:t>
      </w:r>
      <w:r>
        <w:br/>
      </w:r>
      <w:r>
        <w:br/>
        <w:t>1. M</w:t>
      </w:r>
      <w:r>
        <w:t>ụ</w:t>
      </w:r>
      <w:r>
        <w:t>c tiêu c</w:t>
      </w:r>
      <w:r>
        <w:t>ủ</w:t>
      </w:r>
      <w:r>
        <w:t>a công trình</w:t>
      </w:r>
      <w:r>
        <w:br/>
        <w:t xml:space="preserve">- 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s</w:t>
      </w:r>
      <w:r>
        <w:t>ố</w:t>
      </w:r>
      <w:r>
        <w:t xml:space="preserve"> đ</w:t>
      </w:r>
      <w:r>
        <w:t>ể</w:t>
      </w:r>
      <w:r>
        <w:t xml:space="preserve"> đ</w:t>
      </w:r>
      <w:r>
        <w:t>ổ</w:t>
      </w:r>
      <w:r>
        <w:t>i m</w:t>
      </w:r>
      <w:r>
        <w:t>ớ</w:t>
      </w:r>
      <w:r>
        <w:t>i toàn di</w:t>
      </w:r>
      <w:r>
        <w:t>ệ</w:t>
      </w:r>
      <w:r>
        <w:t>n phương pháp d</w:t>
      </w:r>
      <w:r>
        <w:t>ạ</w:t>
      </w:r>
      <w:r>
        <w:t>y h</w:t>
      </w:r>
      <w:r>
        <w:t>ọ</w:t>
      </w:r>
      <w:r>
        <w:t xml:space="preserve">c và đánh giá </w:t>
      </w:r>
      <w:r>
        <w:t>h</w:t>
      </w:r>
      <w:r>
        <w:t>ọ</w:t>
      </w:r>
      <w:r>
        <w:t>c sinh.</w:t>
      </w:r>
      <w:r>
        <w:br/>
        <w:t>- Gi</w:t>
      </w:r>
      <w:r>
        <w:t>ả</w:t>
      </w:r>
      <w:r>
        <w:t>m t</w:t>
      </w:r>
      <w:r>
        <w:t>ả</w:t>
      </w:r>
      <w:r>
        <w:t>i công vi</w:t>
      </w:r>
      <w:r>
        <w:t>ệ</w:t>
      </w:r>
      <w:r>
        <w:t>c hành chính cho giáo viên, nâng cao ch</w:t>
      </w:r>
      <w:r>
        <w:t>ấ</w:t>
      </w:r>
      <w:r>
        <w:t>t lư</w:t>
      </w:r>
      <w:r>
        <w:t>ợ</w:t>
      </w:r>
      <w:r>
        <w:t>ng gi</w:t>
      </w:r>
      <w:r>
        <w:t>ả</w:t>
      </w:r>
      <w:r>
        <w:t>ng d</w:t>
      </w:r>
      <w:r>
        <w:t>ạ</w:t>
      </w:r>
      <w:r>
        <w:t>y.</w:t>
      </w:r>
      <w:r>
        <w:br/>
        <w:t>- T</w:t>
      </w:r>
      <w:r>
        <w:t>ạ</w:t>
      </w:r>
      <w:r>
        <w:t>o môi trư</w:t>
      </w:r>
      <w:r>
        <w:t>ờ</w:t>
      </w:r>
      <w:r>
        <w:t>ng h</w:t>
      </w:r>
      <w:r>
        <w:t>ọ</w:t>
      </w:r>
      <w:r>
        <w:t>c t</w:t>
      </w:r>
      <w:r>
        <w:t>ậ</w:t>
      </w:r>
      <w:r>
        <w:t>p hi</w:t>
      </w:r>
      <w:r>
        <w:t>ệ</w:t>
      </w:r>
      <w:r>
        <w:t>n đ</w:t>
      </w:r>
      <w:r>
        <w:t>ạ</w:t>
      </w:r>
      <w:r>
        <w:t>i, thân thi</w:t>
      </w:r>
      <w:r>
        <w:t>ệ</w:t>
      </w:r>
      <w:r>
        <w:t>n, khuy</w:t>
      </w:r>
      <w:r>
        <w:t>ế</w:t>
      </w:r>
      <w:r>
        <w:t>n khích h</w:t>
      </w:r>
      <w:r>
        <w:t>ọ</w:t>
      </w:r>
      <w:r>
        <w:t>c sinh h</w:t>
      </w:r>
      <w:r>
        <w:t>ọ</w:t>
      </w:r>
      <w:r>
        <w:t>c t</w:t>
      </w:r>
      <w:r>
        <w:t>ậ</w:t>
      </w:r>
      <w:r>
        <w:t>p ch</w:t>
      </w:r>
      <w:r>
        <w:t>ủ</w:t>
      </w:r>
      <w:r>
        <w:t xml:space="preserve"> đ</w:t>
      </w:r>
      <w:r>
        <w:t>ộ</w:t>
      </w:r>
      <w:r>
        <w:t>ng.</w:t>
      </w:r>
      <w:r>
        <w:br/>
        <w:t>- Xây d</w:t>
      </w:r>
      <w:r>
        <w:t>ự</w:t>
      </w:r>
      <w:r>
        <w:t>ng n</w:t>
      </w:r>
      <w:r>
        <w:t>ề</w:t>
      </w:r>
      <w:r>
        <w:t>n t</w:t>
      </w:r>
      <w:r>
        <w:t>ả</w:t>
      </w:r>
      <w:r>
        <w:t>ng d</w:t>
      </w:r>
      <w:r>
        <w:t>ữ</w:t>
      </w:r>
      <w:r>
        <w:t xml:space="preserve"> li</w:t>
      </w:r>
      <w:r>
        <w:t>ệ</w:t>
      </w:r>
      <w:r>
        <w:t>u ph</w:t>
      </w:r>
      <w:r>
        <w:t>ụ</w:t>
      </w:r>
      <w:r>
        <w:t>c v</w:t>
      </w:r>
      <w:r>
        <w:t>ụ</w:t>
      </w:r>
      <w:r>
        <w:t xml:space="preserve">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 xml:space="preserve"> trong giáo d</w:t>
      </w:r>
      <w:r>
        <w:t>ụ</w:t>
      </w:r>
      <w:r>
        <w:t>c ti</w:t>
      </w:r>
      <w:r>
        <w:t>ể</w:t>
      </w:r>
      <w:r>
        <w:t>u h</w:t>
      </w:r>
      <w:r>
        <w:t>ọ</w:t>
      </w:r>
      <w:r>
        <w:t>c.</w:t>
      </w:r>
      <w:r>
        <w:br/>
      </w:r>
      <w:r>
        <w:br/>
        <w:t>2. Cá</w:t>
      </w:r>
      <w:r>
        <w:t>c bư</w:t>
      </w:r>
      <w:r>
        <w:t>ớ</w:t>
      </w:r>
      <w:r>
        <w:t>c tri</w:t>
      </w:r>
      <w:r>
        <w:t>ể</w:t>
      </w:r>
      <w:r>
        <w:t>n khai</w:t>
      </w:r>
      <w:r>
        <w:br/>
        <w:t>Bư</w:t>
      </w:r>
      <w:r>
        <w:t>ớ</w:t>
      </w:r>
      <w:r>
        <w:t>c 1. Kh</w:t>
      </w:r>
      <w:r>
        <w:t>ả</w:t>
      </w:r>
      <w:r>
        <w:t>o sát th</w:t>
      </w:r>
      <w:r>
        <w:t>ự</w:t>
      </w:r>
      <w:r>
        <w:t>c tr</w:t>
      </w:r>
      <w:r>
        <w:t>ạ</w:t>
      </w:r>
      <w:r>
        <w:t>ng và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</w:t>
      </w:r>
      <w:r>
        <w:br/>
        <w:t>- T</w:t>
      </w:r>
      <w:r>
        <w:t>ổ</w:t>
      </w:r>
      <w:r>
        <w:t xml:space="preserve"> ch</w:t>
      </w:r>
      <w:r>
        <w:t>ứ</w:t>
      </w:r>
      <w:r>
        <w:t>c kh</w:t>
      </w:r>
      <w:r>
        <w:t>ả</w:t>
      </w:r>
      <w:r>
        <w:t>o sát nhu c</w:t>
      </w:r>
      <w:r>
        <w:t>ầ</w:t>
      </w:r>
      <w:r>
        <w:t>u, năng l</w:t>
      </w:r>
      <w:r>
        <w:t>ự</w:t>
      </w:r>
      <w:r>
        <w:t>c công ngh</w:t>
      </w:r>
      <w:r>
        <w:t>ệ</w:t>
      </w:r>
      <w:r>
        <w:t xml:space="preserve"> thông tin c</w:t>
      </w:r>
      <w:r>
        <w:t>ủ</w:t>
      </w:r>
      <w:r>
        <w:t>a giáo viên.</w:t>
      </w:r>
      <w:r>
        <w:br/>
        <w:t>-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 xml:space="preserve">ch 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s</w:t>
      </w:r>
      <w:r>
        <w:t>ố</w:t>
      </w:r>
      <w:r>
        <w:t xml:space="preserve"> theo t</w:t>
      </w:r>
      <w:r>
        <w:t>ừ</w:t>
      </w:r>
      <w:r>
        <w:t>ng giai đo</w:t>
      </w:r>
      <w:r>
        <w:t>ạ</w:t>
      </w:r>
      <w:r>
        <w:t>n, t</w:t>
      </w:r>
      <w:r>
        <w:t>ừ</w:t>
      </w:r>
      <w:r>
        <w:t>ng kh</w:t>
      </w:r>
      <w:r>
        <w:t>ố</w:t>
      </w:r>
      <w:r>
        <w:t>i l</w:t>
      </w:r>
      <w:r>
        <w:t>ớ</w:t>
      </w:r>
      <w:r>
        <w:t>p.</w:t>
      </w:r>
      <w:r>
        <w:br/>
      </w:r>
      <w:r>
        <w:br/>
        <w:t>Bư</w:t>
      </w:r>
      <w:r>
        <w:t>ớ</w:t>
      </w:r>
      <w:r>
        <w:t>c 2. Thi</w:t>
      </w:r>
      <w:r>
        <w:t>ế</w:t>
      </w:r>
      <w:r>
        <w:t>t k</w:t>
      </w:r>
      <w:r>
        <w:t>ế</w:t>
      </w:r>
      <w:r>
        <w:t xml:space="preserve"> và s</w:t>
      </w:r>
      <w:r>
        <w:t>ử</w:t>
      </w:r>
      <w:r>
        <w:t xml:space="preserve"> d</w:t>
      </w:r>
      <w:r>
        <w:t>ụ</w:t>
      </w:r>
      <w:r>
        <w:t>ng h</w:t>
      </w:r>
      <w:r>
        <w:t>ọ</w:t>
      </w:r>
      <w:r>
        <w:t>c li</w:t>
      </w:r>
      <w:r>
        <w:t>ệ</w:t>
      </w:r>
      <w:r>
        <w:t>u s</w:t>
      </w:r>
      <w:r>
        <w:t>ố</w:t>
      </w:r>
      <w:r>
        <w:br/>
        <w:t>- S</w:t>
      </w:r>
      <w:r>
        <w:t>ử</w:t>
      </w:r>
      <w:r>
        <w:t xml:space="preserve"> d</w:t>
      </w:r>
      <w:r>
        <w:t>ụ</w:t>
      </w:r>
      <w:r>
        <w:t>ng các n</w:t>
      </w:r>
      <w:r>
        <w:t>ề</w:t>
      </w:r>
      <w:r>
        <w:t>n t</w:t>
      </w:r>
      <w:r>
        <w:t>ả</w:t>
      </w:r>
      <w:r>
        <w:t>ng như Google Classroom, Canva, Quizziz, Liveworksheets, Azota đ</w:t>
      </w:r>
      <w:r>
        <w:t>ể</w:t>
      </w:r>
      <w:r>
        <w:t xml:space="preserve"> so</w:t>
      </w:r>
      <w:r>
        <w:t>ạ</w:t>
      </w:r>
      <w:r>
        <w:t>n bài gi</w:t>
      </w:r>
      <w:r>
        <w:t>ả</w:t>
      </w:r>
      <w:r>
        <w:t>ng sinh đ</w:t>
      </w:r>
      <w:r>
        <w:t>ộ</w:t>
      </w:r>
      <w:r>
        <w:t>ng, tương tác cao.</w:t>
      </w:r>
      <w:r>
        <w:br/>
        <w:t>- T</w:t>
      </w:r>
      <w:r>
        <w:t>ạ</w:t>
      </w:r>
      <w:r>
        <w:t>o kho h</w:t>
      </w:r>
      <w:r>
        <w:t>ọ</w:t>
      </w:r>
      <w:r>
        <w:t>c li</w:t>
      </w:r>
      <w:r>
        <w:t>ệ</w:t>
      </w:r>
      <w:r>
        <w:t>u s</w:t>
      </w:r>
      <w:r>
        <w:t>ố</w:t>
      </w:r>
      <w:r>
        <w:t xml:space="preserve"> dùng chung c</w:t>
      </w:r>
      <w:r>
        <w:t>ủ</w:t>
      </w:r>
      <w:r>
        <w:t>a trư</w:t>
      </w:r>
      <w:r>
        <w:t>ờ</w:t>
      </w:r>
      <w:r>
        <w:t>ng, lưu tr</w:t>
      </w:r>
      <w:r>
        <w:t>ữ</w:t>
      </w:r>
      <w:r>
        <w:t xml:space="preserve"> trên Google Drive, bao g</w:t>
      </w:r>
      <w:r>
        <w:t>ồ</w:t>
      </w:r>
      <w:r>
        <w:t xml:space="preserve">m video, hình </w:t>
      </w:r>
      <w:r>
        <w:t>ả</w:t>
      </w:r>
      <w:r>
        <w:t>nh, bài t</w:t>
      </w:r>
      <w:r>
        <w:t>ậ</w:t>
      </w:r>
      <w:r>
        <w:t>p đi</w:t>
      </w:r>
      <w:r>
        <w:t>ệ</w:t>
      </w:r>
      <w:r>
        <w:t>n t</w:t>
      </w:r>
      <w:r>
        <w:t>ử</w:t>
      </w:r>
      <w:r>
        <w:t>, phi</w:t>
      </w:r>
      <w:r>
        <w:t>ế</w:t>
      </w:r>
      <w:r>
        <w:t>u h</w:t>
      </w:r>
      <w:r>
        <w:t>ọ</w:t>
      </w:r>
      <w:r>
        <w:t>c t</w:t>
      </w:r>
      <w:r>
        <w:t>ậ</w:t>
      </w:r>
      <w:r>
        <w:t>p</w:t>
      </w:r>
      <w:r>
        <w:t xml:space="preserve"> tương tác.</w:t>
      </w:r>
      <w:r>
        <w:br/>
      </w:r>
      <w:r>
        <w:br/>
        <w:t>Bư</w:t>
      </w:r>
      <w:r>
        <w:t>ớ</w:t>
      </w:r>
      <w:r>
        <w:t xml:space="preserve">c 3. 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trong đánh giá h</w:t>
      </w:r>
      <w:r>
        <w:t>ọ</w:t>
      </w:r>
      <w:r>
        <w:t>c sinh</w:t>
      </w:r>
      <w:r>
        <w:br/>
        <w:t>- Thi</w:t>
      </w:r>
      <w:r>
        <w:t>ế</w:t>
      </w:r>
      <w:r>
        <w:t>t k</w:t>
      </w:r>
      <w:r>
        <w:t>ế</w:t>
      </w:r>
      <w:r>
        <w:t xml:space="preserve"> bài ki</w:t>
      </w:r>
      <w:r>
        <w:t>ể</w:t>
      </w:r>
      <w:r>
        <w:t>m tra tr</w:t>
      </w:r>
      <w:r>
        <w:t>ự</w:t>
      </w:r>
      <w:r>
        <w:t>c tuy</w:t>
      </w:r>
      <w:r>
        <w:t>ế</w:t>
      </w:r>
      <w:r>
        <w:t>n b</w:t>
      </w:r>
      <w:r>
        <w:t>ằ</w:t>
      </w:r>
      <w:r>
        <w:t>ng Google Form, Microsoft Form, Kahoot giúp ch</w:t>
      </w:r>
      <w:r>
        <w:t>ấ</w:t>
      </w:r>
      <w:r>
        <w:t>m đi</w:t>
      </w:r>
      <w:r>
        <w:t>ể</w:t>
      </w:r>
      <w:r>
        <w:t>m t</w:t>
      </w:r>
      <w:r>
        <w:t>ự</w:t>
      </w:r>
      <w:r>
        <w:t xml:space="preserve"> đ</w:t>
      </w:r>
      <w:r>
        <w:t>ộ</w:t>
      </w:r>
      <w:r>
        <w:t>ng và lưu tr</w:t>
      </w:r>
      <w:r>
        <w:t>ữ</w:t>
      </w:r>
      <w:r>
        <w:t xml:space="preserve"> d</w:t>
      </w:r>
      <w:r>
        <w:t>ữ</w:t>
      </w:r>
      <w:r>
        <w:t xml:space="preserve"> li</w:t>
      </w:r>
      <w:r>
        <w:t>ệ</w:t>
      </w:r>
      <w:r>
        <w:t>u.</w:t>
      </w:r>
      <w:r>
        <w:br/>
        <w:t>- S</w:t>
      </w:r>
      <w:r>
        <w:t>ử</w:t>
      </w:r>
      <w:r>
        <w:t xml:space="preserve"> d</w:t>
      </w:r>
      <w:r>
        <w:t>ụ</w:t>
      </w:r>
      <w:r>
        <w:t>ng ph</w:t>
      </w:r>
      <w:r>
        <w:t>ầ</w:t>
      </w:r>
      <w:r>
        <w:t>n m</w:t>
      </w:r>
      <w:r>
        <w:t>ề</w:t>
      </w:r>
      <w:r>
        <w:t>m Azota đ</w:t>
      </w:r>
      <w:r>
        <w:t>ể</w:t>
      </w:r>
      <w:r>
        <w:t xml:space="preserve"> giao bài, ch</w:t>
      </w:r>
      <w:r>
        <w:t>ấ</w:t>
      </w:r>
      <w:r>
        <w:t>m bài, tr</w:t>
      </w:r>
      <w:r>
        <w:t>ả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và ph</w:t>
      </w:r>
      <w:r>
        <w:t>ả</w:t>
      </w:r>
      <w:r>
        <w:t>n h</w:t>
      </w:r>
      <w:r>
        <w:t>ồ</w:t>
      </w:r>
      <w:r>
        <w:t>i n</w:t>
      </w:r>
      <w:r>
        <w:t>gay t</w:t>
      </w:r>
      <w:r>
        <w:t>ớ</w:t>
      </w:r>
      <w:r>
        <w:t>i h</w:t>
      </w:r>
      <w:r>
        <w:t>ọ</w:t>
      </w:r>
      <w:r>
        <w:t>c sinh, ph</w:t>
      </w:r>
      <w:r>
        <w:t>ụ</w:t>
      </w:r>
      <w:r>
        <w:t xml:space="preserve"> huynh.</w:t>
      </w:r>
      <w:r>
        <w:br/>
        <w:t>- Xây d</w:t>
      </w:r>
      <w:r>
        <w:t>ự</w:t>
      </w:r>
      <w:r>
        <w:t>ng h</w:t>
      </w:r>
      <w:r>
        <w:t>ồ</w:t>
      </w:r>
      <w:r>
        <w:t xml:space="preserve"> sơ h</w:t>
      </w:r>
      <w:r>
        <w:t>ọ</w:t>
      </w:r>
      <w:r>
        <w:t>c t</w:t>
      </w:r>
      <w:r>
        <w:t>ậ</w:t>
      </w:r>
      <w:r>
        <w:t>p đi</w:t>
      </w:r>
      <w:r>
        <w:t>ệ</w:t>
      </w:r>
      <w:r>
        <w:t>n t</w:t>
      </w:r>
      <w:r>
        <w:t>ử</w:t>
      </w:r>
      <w:r>
        <w:t xml:space="preserve"> (E-Portfolio) cho t</w:t>
      </w:r>
      <w:r>
        <w:t>ừ</w:t>
      </w:r>
      <w:r>
        <w:t>ng h</w:t>
      </w:r>
      <w:r>
        <w:t>ọ</w:t>
      </w:r>
      <w:r>
        <w:t>c sinh, c</w:t>
      </w:r>
      <w:r>
        <w:t>ậ</w:t>
      </w:r>
      <w:r>
        <w:t>p nh</w:t>
      </w:r>
      <w:r>
        <w:t>ậ</w:t>
      </w:r>
      <w:r>
        <w:t>t ti</w:t>
      </w:r>
      <w:r>
        <w:t>ế</w:t>
      </w:r>
      <w:r>
        <w:t>n b</w:t>
      </w:r>
      <w:r>
        <w:t>ộ</w:t>
      </w:r>
      <w:r>
        <w:t xml:space="preserve"> theo th</w:t>
      </w:r>
      <w:r>
        <w:t>ờ</w:t>
      </w:r>
      <w:r>
        <w:t>i gian.</w:t>
      </w:r>
      <w:r>
        <w:br/>
      </w:r>
      <w:r>
        <w:br/>
      </w:r>
      <w:r>
        <w:lastRenderedPageBreak/>
        <w:t>Bư</w:t>
      </w:r>
      <w:r>
        <w:t>ớ</w:t>
      </w:r>
      <w:r>
        <w:t>c 4. T</w:t>
      </w:r>
      <w:r>
        <w:t>ậ</w:t>
      </w:r>
      <w:r>
        <w:t>p hu</w:t>
      </w:r>
      <w:r>
        <w:t>ấ</w:t>
      </w:r>
      <w:r>
        <w:t>n và lan t</w:t>
      </w:r>
      <w:r>
        <w:t>ỏ</w:t>
      </w:r>
      <w:r>
        <w:t>a</w:t>
      </w:r>
      <w:r>
        <w:br/>
        <w:t>- T</w:t>
      </w:r>
      <w:r>
        <w:t>ổ</w:t>
      </w:r>
      <w:r>
        <w:t xml:space="preserve"> ch</w:t>
      </w:r>
      <w:r>
        <w:t>ứ</w:t>
      </w:r>
      <w:r>
        <w:t>c các bu</w:t>
      </w:r>
      <w:r>
        <w:t>ổ</w:t>
      </w:r>
      <w:r>
        <w:t>i t</w:t>
      </w:r>
      <w:r>
        <w:t>ậ</w:t>
      </w:r>
      <w:r>
        <w:t>p hu</w:t>
      </w:r>
      <w:r>
        <w:t>ấ</w:t>
      </w:r>
      <w:r>
        <w:t>n n</w:t>
      </w:r>
      <w:r>
        <w:t>ộ</w:t>
      </w:r>
      <w:r>
        <w:t>i b</w:t>
      </w:r>
      <w:r>
        <w:t>ộ</w:t>
      </w:r>
      <w:r>
        <w:t xml:space="preserve"> cho giáo viên v</w:t>
      </w:r>
      <w:r>
        <w:t>ề</w:t>
      </w:r>
      <w:r>
        <w:t xml:space="preserve"> k</w:t>
      </w:r>
      <w:r>
        <w:t>ỹ</w:t>
      </w:r>
      <w:r>
        <w:t xml:space="preserve"> năng s</w:t>
      </w:r>
      <w:r>
        <w:t>ố</w:t>
      </w:r>
      <w:r>
        <w:t>.</w:t>
      </w:r>
      <w:r>
        <w:br/>
        <w:t>- Hư</w:t>
      </w:r>
      <w:r>
        <w:t>ớ</w:t>
      </w:r>
      <w:r>
        <w:t>ng d</w:t>
      </w:r>
      <w:r>
        <w:t>ẫ</w:t>
      </w:r>
      <w:r>
        <w:t>n h</w:t>
      </w:r>
      <w:r>
        <w:t>ọ</w:t>
      </w:r>
      <w:r>
        <w:t>c sinh s</w:t>
      </w:r>
      <w:r>
        <w:t>ử</w:t>
      </w:r>
      <w:r>
        <w:t xml:space="preserve"> d</w:t>
      </w:r>
      <w:r>
        <w:t>ụ</w:t>
      </w:r>
      <w:r>
        <w:t>ng công c</w:t>
      </w:r>
      <w:r>
        <w:t>ụ</w:t>
      </w:r>
      <w:r>
        <w:t xml:space="preserve"> h</w:t>
      </w:r>
      <w:r>
        <w:t>ọ</w:t>
      </w:r>
      <w:r>
        <w:t>c t</w:t>
      </w:r>
      <w:r>
        <w:t>ậ</w:t>
      </w:r>
      <w:r>
        <w:t>p tr</w:t>
      </w:r>
      <w:r>
        <w:t>ự</w:t>
      </w:r>
      <w:r>
        <w:t>c tuy</w:t>
      </w:r>
      <w:r>
        <w:t>ế</w:t>
      </w:r>
      <w:r>
        <w:t>n an toàn, hi</w:t>
      </w:r>
      <w:r>
        <w:t>ệ</w:t>
      </w:r>
      <w:r>
        <w:t>u qu</w:t>
      </w:r>
      <w:r>
        <w:t>ả</w:t>
      </w:r>
      <w:r>
        <w:t>.</w:t>
      </w:r>
      <w:r>
        <w:br/>
        <w:t>- Chia s</w:t>
      </w:r>
      <w:r>
        <w:t>ẻ</w:t>
      </w:r>
      <w:r>
        <w:t xml:space="preserve"> kinh nghi</w:t>
      </w:r>
      <w:r>
        <w:t>ệ</w:t>
      </w:r>
      <w:r>
        <w:t>m v</w:t>
      </w:r>
      <w:r>
        <w:t>ớ</w:t>
      </w:r>
      <w:r>
        <w:t>i các trư</w:t>
      </w:r>
      <w:r>
        <w:t>ờ</w:t>
      </w:r>
      <w:r>
        <w:t>ng b</w:t>
      </w:r>
      <w:r>
        <w:t>ạ</w:t>
      </w:r>
      <w:r>
        <w:t>n trong c</w:t>
      </w:r>
      <w:r>
        <w:t>ụ</w:t>
      </w:r>
      <w:r>
        <w:t>m chuyên môn thành ph</w:t>
      </w:r>
      <w:r>
        <w:t>ố</w:t>
      </w:r>
      <w:r>
        <w:t xml:space="preserve"> Thái Nguyên.</w:t>
      </w:r>
      <w:r>
        <w:br/>
      </w:r>
      <w:r>
        <w:br/>
        <w:t>IV. HI</w:t>
      </w:r>
      <w:r>
        <w:t>Ệ</w:t>
      </w:r>
      <w:r>
        <w:t>U QU</w:t>
      </w:r>
      <w:r>
        <w:t>Ả</w:t>
      </w:r>
      <w:r>
        <w:t xml:space="preserve"> TH</w:t>
      </w:r>
      <w:r>
        <w:t>Ự</w:t>
      </w:r>
      <w:r>
        <w:t>C T</w:t>
      </w:r>
      <w:r>
        <w:t>Ế</w:t>
      </w:r>
      <w:r>
        <w:br/>
      </w:r>
      <w:r>
        <w:br/>
        <w:t>Sau hơn m</w:t>
      </w:r>
      <w:r>
        <w:t>ộ</w:t>
      </w:r>
      <w:r>
        <w:t>t năm áp d</w:t>
      </w:r>
      <w:r>
        <w:t>ụ</w:t>
      </w:r>
      <w:r>
        <w:t>ng, sáng ki</w:t>
      </w:r>
      <w:r>
        <w:t>ế</w:t>
      </w:r>
      <w:r>
        <w:t>n đã mang l</w:t>
      </w:r>
      <w:r>
        <w:t>ạ</w:t>
      </w:r>
      <w:r>
        <w:t>i nhi</w:t>
      </w:r>
      <w:r>
        <w:t>ề</w:t>
      </w:r>
      <w:r>
        <w:t>u hi</w:t>
      </w:r>
      <w:r>
        <w:t>ệ</w:t>
      </w:r>
      <w:r>
        <w:t>u qu</w:t>
      </w:r>
      <w:r>
        <w:t>ả</w:t>
      </w:r>
      <w:r>
        <w:t xml:space="preserve"> rõ r</w:t>
      </w:r>
      <w:r>
        <w:t>ệ</w:t>
      </w:r>
      <w:r>
        <w:t>t và b</w:t>
      </w:r>
      <w:r>
        <w:t>ề</w:t>
      </w:r>
      <w:r>
        <w:t>n v</w:t>
      </w:r>
      <w:r>
        <w:t>ữ</w:t>
      </w:r>
      <w:r>
        <w:t>ng:</w:t>
      </w:r>
      <w:r>
        <w:br/>
      </w:r>
      <w:r>
        <w:br/>
        <w:t>- Th</w:t>
      </w:r>
      <w:r>
        <w:t>ờ</w:t>
      </w:r>
      <w:r>
        <w:t>i gian ch</w:t>
      </w:r>
      <w:r>
        <w:t>ấ</w:t>
      </w:r>
      <w:r>
        <w:t>m bài gi</w:t>
      </w:r>
      <w:r>
        <w:t>ả</w:t>
      </w:r>
      <w:r>
        <w:t>m</w:t>
      </w:r>
      <w:r>
        <w:t xml:space="preserve"> 50% so v</w:t>
      </w:r>
      <w:r>
        <w:t>ớ</w:t>
      </w:r>
      <w:r>
        <w:t>i trư</w:t>
      </w:r>
      <w:r>
        <w:t>ớ</w:t>
      </w:r>
      <w:r>
        <w:t>c.</w:t>
      </w:r>
      <w:r>
        <w:br/>
        <w:t>- T</w:t>
      </w:r>
      <w:r>
        <w:t>ỷ</w:t>
      </w:r>
      <w:r>
        <w:t xml:space="preserve"> l</w:t>
      </w:r>
      <w:r>
        <w:t>ệ</w:t>
      </w:r>
      <w:r>
        <w:t xml:space="preserve"> h</w:t>
      </w:r>
      <w:r>
        <w:t>ọ</w:t>
      </w:r>
      <w:r>
        <w:t>c sinh hoàn thành t</w:t>
      </w:r>
      <w:r>
        <w:t>ố</w:t>
      </w:r>
      <w:r>
        <w:t>t bài h</w:t>
      </w:r>
      <w:r>
        <w:t>ọ</w:t>
      </w:r>
      <w:r>
        <w:t>c tăng 25%.</w:t>
      </w:r>
      <w:r>
        <w:br/>
        <w:t>- M</w:t>
      </w:r>
      <w:r>
        <w:t>ứ</w:t>
      </w:r>
      <w:r>
        <w:t>c đ</w:t>
      </w:r>
      <w:r>
        <w:t>ộ</w:t>
      </w:r>
      <w:r>
        <w:t xml:space="preserve"> hài lòng c</w:t>
      </w:r>
      <w:r>
        <w:t>ủ</w:t>
      </w:r>
      <w:r>
        <w:t>a ph</w:t>
      </w:r>
      <w:r>
        <w:t>ụ</w:t>
      </w:r>
      <w:r>
        <w:t xml:space="preserve"> huynh tăng 18%.</w:t>
      </w:r>
      <w:r>
        <w:br/>
        <w:t>- 100% giáo viên c</w:t>
      </w:r>
      <w:r>
        <w:t>ủ</w:t>
      </w:r>
      <w:r>
        <w:t>a trư</w:t>
      </w:r>
      <w:r>
        <w:t>ờ</w:t>
      </w:r>
      <w:r>
        <w:t>ng s</w:t>
      </w:r>
      <w:r>
        <w:t>ử</w:t>
      </w:r>
      <w:r>
        <w:t xml:space="preserve"> d</w:t>
      </w:r>
      <w:r>
        <w:t>ụ</w:t>
      </w:r>
      <w:r>
        <w:t>ng thành th</w:t>
      </w:r>
      <w:r>
        <w:t>ạ</w:t>
      </w:r>
      <w:r>
        <w:t>o ít nh</w:t>
      </w:r>
      <w:r>
        <w:t>ấ</w:t>
      </w:r>
      <w:r>
        <w:t>t m</w:t>
      </w:r>
      <w:r>
        <w:t>ộ</w:t>
      </w:r>
      <w:r>
        <w:t>t n</w:t>
      </w:r>
      <w:r>
        <w:t>ề</w:t>
      </w:r>
      <w:r>
        <w:t>n t</w:t>
      </w:r>
      <w:r>
        <w:t>ả</w:t>
      </w:r>
      <w:r>
        <w:t>ng d</w:t>
      </w:r>
      <w:r>
        <w:t>ạ</w:t>
      </w:r>
      <w:r>
        <w:t>y h</w:t>
      </w:r>
      <w:r>
        <w:t>ọ</w:t>
      </w:r>
      <w:r>
        <w:t>c s</w:t>
      </w:r>
      <w:r>
        <w:t>ố</w:t>
      </w:r>
      <w:r>
        <w:t>.</w:t>
      </w:r>
      <w:r>
        <w:br/>
      </w:r>
      <w:r>
        <w:br/>
        <w:t>V. TÍNH M</w:t>
      </w:r>
      <w:r>
        <w:t>Ớ</w:t>
      </w:r>
      <w:r>
        <w:t>I, TÍNH SÁNG T</w:t>
      </w:r>
      <w:r>
        <w:t>Ạ</w:t>
      </w:r>
      <w:r>
        <w:t>O</w:t>
      </w:r>
      <w:r>
        <w:br/>
      </w:r>
      <w:r>
        <w:br/>
        <w:t>- K</w:t>
      </w:r>
      <w:r>
        <w:t>ế</w:t>
      </w:r>
      <w:r>
        <w:t>t h</w:t>
      </w:r>
      <w:r>
        <w:t>ợ</w:t>
      </w:r>
      <w:r>
        <w:t>p đ</w:t>
      </w:r>
      <w:r>
        <w:t>ồ</w:t>
      </w:r>
      <w:r>
        <w:t>ng b</w:t>
      </w:r>
      <w:r>
        <w:t>ộ</w:t>
      </w:r>
      <w:r>
        <w:t xml:space="preserve"> nhi</w:t>
      </w:r>
      <w:r>
        <w:t>ề</w:t>
      </w:r>
      <w:r>
        <w:t>u n</w:t>
      </w:r>
      <w:r>
        <w:t>ề</w:t>
      </w:r>
      <w:r>
        <w:t>n t</w:t>
      </w:r>
      <w:r>
        <w:t>ả</w:t>
      </w:r>
      <w:r>
        <w:t>ng côn</w:t>
      </w:r>
      <w:r>
        <w:t>g ngh</w:t>
      </w:r>
      <w:r>
        <w:t>ệ</w:t>
      </w:r>
      <w:r>
        <w:t xml:space="preserve"> đ</w:t>
      </w:r>
      <w:r>
        <w:t>ể</w:t>
      </w:r>
      <w:r>
        <w:t xml:space="preserve"> hình thành quy trình khép kín: so</w:t>
      </w:r>
      <w:r>
        <w:t>ạ</w:t>
      </w:r>
      <w:r>
        <w:t>n gi</w:t>
      </w:r>
      <w:r>
        <w:t>ả</w:t>
      </w:r>
      <w:r>
        <w:t>ng – gi</w:t>
      </w:r>
      <w:r>
        <w:t>ả</w:t>
      </w:r>
      <w:r>
        <w:t>ng d</w:t>
      </w:r>
      <w:r>
        <w:t>ạ</w:t>
      </w:r>
      <w:r>
        <w:t>y – ki</w:t>
      </w:r>
      <w:r>
        <w:t>ể</w:t>
      </w:r>
      <w:r>
        <w:t>m tra – đánh giá – ph</w:t>
      </w:r>
      <w:r>
        <w:t>ả</w:t>
      </w:r>
      <w:r>
        <w:t>n h</w:t>
      </w:r>
      <w:r>
        <w:t>ồ</w:t>
      </w:r>
      <w:r>
        <w:t>i.</w:t>
      </w:r>
      <w:r>
        <w:br/>
        <w:t>- Giáo viên t</w:t>
      </w:r>
      <w:r>
        <w:t>ự</w:t>
      </w:r>
      <w:r>
        <w:t xml:space="preserve"> thi</w:t>
      </w:r>
      <w:r>
        <w:t>ế</w:t>
      </w:r>
      <w:r>
        <w:t>t k</w:t>
      </w:r>
      <w:r>
        <w:t>ế</w:t>
      </w:r>
      <w:r>
        <w:t xml:space="preserve"> h</w:t>
      </w:r>
      <w:r>
        <w:t>ọ</w:t>
      </w:r>
      <w:r>
        <w:t>c li</w:t>
      </w:r>
      <w:r>
        <w:t>ệ</w:t>
      </w:r>
      <w:r>
        <w:t>u s</w:t>
      </w:r>
      <w:r>
        <w:t>ố</w:t>
      </w:r>
      <w:r>
        <w:t xml:space="preserve"> phù h</w:t>
      </w:r>
      <w:r>
        <w:t>ợ</w:t>
      </w:r>
      <w:r>
        <w:t>p v</w:t>
      </w:r>
      <w:r>
        <w:t>ớ</w:t>
      </w:r>
      <w:r>
        <w:t>i t</w:t>
      </w:r>
      <w:r>
        <w:t>ừ</w:t>
      </w:r>
      <w:r>
        <w:t>ng nhóm h</w:t>
      </w:r>
      <w:r>
        <w:t>ọ</w:t>
      </w:r>
      <w:r>
        <w:t>c sinh, đ</w:t>
      </w:r>
      <w:r>
        <w:t>ặ</w:t>
      </w:r>
      <w:r>
        <w:t>c bi</w:t>
      </w:r>
      <w:r>
        <w:t>ệ</w:t>
      </w:r>
      <w:r>
        <w:t>t h</w:t>
      </w:r>
      <w:r>
        <w:t>ọ</w:t>
      </w:r>
      <w:r>
        <w:t>c sinh vùng khó khăn.</w:t>
      </w:r>
      <w:r>
        <w:br/>
        <w:t>- Mô hình d</w:t>
      </w:r>
      <w:r>
        <w:t>ễ</w:t>
      </w:r>
      <w:r>
        <w:t xml:space="preserve"> áp d</w:t>
      </w:r>
      <w:r>
        <w:t>ụ</w:t>
      </w:r>
      <w:r>
        <w:t>ng,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th</w:t>
      </w:r>
      <w:r>
        <w:t>ự</w:t>
      </w:r>
      <w:r>
        <w:t>c t</w:t>
      </w:r>
      <w:r>
        <w:t>ế</w:t>
      </w:r>
      <w:r>
        <w:t xml:space="preserve"> t</w:t>
      </w:r>
      <w:r>
        <w:t>ạ</w:t>
      </w:r>
      <w:r>
        <w:t>i c</w:t>
      </w:r>
      <w:r>
        <w:t>ác trư</w:t>
      </w:r>
      <w:r>
        <w:t>ờ</w:t>
      </w:r>
      <w:r>
        <w:t>ng ti</w:t>
      </w:r>
      <w:r>
        <w:t>ể</w:t>
      </w:r>
      <w:r>
        <w:t>u h</w:t>
      </w:r>
      <w:r>
        <w:t>ọ</w:t>
      </w:r>
      <w:r>
        <w:t>c trong t</w:t>
      </w:r>
      <w:r>
        <w:t>ỉ</w:t>
      </w:r>
      <w:r>
        <w:t>nh Thái Nguyên.</w:t>
      </w:r>
      <w:r>
        <w:br/>
      </w:r>
      <w:r>
        <w:br/>
        <w:t>VI. HI</w:t>
      </w:r>
      <w:r>
        <w:t>Ệ</w:t>
      </w:r>
      <w:r>
        <w:t>U QU</w:t>
      </w:r>
      <w:r>
        <w:t>Ả</w:t>
      </w:r>
      <w:r>
        <w:t xml:space="preserve"> XÃ H</w:t>
      </w:r>
      <w:r>
        <w:t>Ộ</w:t>
      </w:r>
      <w:r>
        <w:t>I VÀ KH</w:t>
      </w:r>
      <w:r>
        <w:t>Ả</w:t>
      </w:r>
      <w:r>
        <w:t xml:space="preserve"> NĂNG PHÁT TRI</w:t>
      </w:r>
      <w:r>
        <w:t>Ể</w:t>
      </w:r>
      <w:r>
        <w:t>N</w:t>
      </w:r>
      <w:r>
        <w:br/>
      </w:r>
      <w:r>
        <w:br/>
        <w:t>- Góp ph</w:t>
      </w:r>
      <w:r>
        <w:t>ầ</w:t>
      </w:r>
      <w:r>
        <w:t>n xây d</w:t>
      </w:r>
      <w:r>
        <w:t>ự</w:t>
      </w:r>
      <w:r>
        <w:t>ng “Trư</w:t>
      </w:r>
      <w:r>
        <w:t>ờ</w:t>
      </w:r>
      <w:r>
        <w:t>ng h</w:t>
      </w:r>
      <w:r>
        <w:t>ọ</w:t>
      </w:r>
      <w:r>
        <w:t>c thông minh – h</w:t>
      </w:r>
      <w:r>
        <w:t>ọ</w:t>
      </w:r>
      <w:r>
        <w:t>c sinh h</w:t>
      </w:r>
      <w:r>
        <w:t>ạ</w:t>
      </w:r>
      <w:r>
        <w:t>nh phúc”.</w:t>
      </w:r>
      <w:r>
        <w:br/>
        <w:t>- T</w:t>
      </w:r>
      <w:r>
        <w:t>ạ</w:t>
      </w:r>
      <w:r>
        <w:t>o n</w:t>
      </w:r>
      <w:r>
        <w:t>ề</w:t>
      </w:r>
      <w:r>
        <w:t>n t</w:t>
      </w:r>
      <w:r>
        <w:t>ả</w:t>
      </w:r>
      <w:r>
        <w:t>ng cho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 xml:space="preserve"> trong giáo d</w:t>
      </w:r>
      <w:r>
        <w:t>ụ</w:t>
      </w:r>
      <w:r>
        <w:t>c ti</w:t>
      </w:r>
      <w:r>
        <w:t>ể</w:t>
      </w:r>
      <w:r>
        <w:t>u h</w:t>
      </w:r>
      <w:r>
        <w:t>ọ</w:t>
      </w:r>
      <w:r>
        <w:t>c t</w:t>
      </w:r>
      <w:r>
        <w:t>ạ</w:t>
      </w:r>
      <w:r>
        <w:t>i Thái Nguyên.</w:t>
      </w:r>
      <w:r>
        <w:br/>
        <w:t>- Thúc đ</w:t>
      </w:r>
      <w:r>
        <w:t>ẩ</w:t>
      </w:r>
      <w:r>
        <w:t>y phong trào “M</w:t>
      </w:r>
      <w:r>
        <w:t>ỗ</w:t>
      </w:r>
      <w:r>
        <w:t>i t</w:t>
      </w:r>
      <w:r>
        <w:t>h</w:t>
      </w:r>
      <w:r>
        <w:t>ầ</w:t>
      </w:r>
      <w:r>
        <w:t>y cô là m</w:t>
      </w:r>
      <w:r>
        <w:t>ộ</w:t>
      </w:r>
      <w:r>
        <w:t>t t</w:t>
      </w:r>
      <w:r>
        <w:t>ấ</w:t>
      </w:r>
      <w:r>
        <w:t>m gương đ</w:t>
      </w:r>
      <w:r>
        <w:t>ổ</w:t>
      </w:r>
      <w:r>
        <w:t>i m</w:t>
      </w:r>
      <w:r>
        <w:t>ớ</w:t>
      </w:r>
      <w:r>
        <w:t>i sáng t</w:t>
      </w:r>
      <w:r>
        <w:t>ạ</w:t>
      </w:r>
      <w:r>
        <w:t>o”.</w:t>
      </w:r>
      <w:r>
        <w:br/>
        <w:t>- Giúp h</w:t>
      </w:r>
      <w:r>
        <w:t>ọ</w:t>
      </w:r>
      <w:r>
        <w:t>c sinh phát tri</w:t>
      </w:r>
      <w:r>
        <w:t>ể</w:t>
      </w:r>
      <w:r>
        <w:t>n năng l</w:t>
      </w:r>
      <w:r>
        <w:t>ự</w:t>
      </w:r>
      <w:r>
        <w:t>c s</w:t>
      </w:r>
      <w:r>
        <w:t>ố</w:t>
      </w:r>
      <w:r>
        <w:t>, k</w:t>
      </w:r>
      <w:r>
        <w:t>ỹ</w:t>
      </w:r>
      <w:r>
        <w:t xml:space="preserve"> năng h</w:t>
      </w:r>
      <w:r>
        <w:t>ợ</w:t>
      </w:r>
      <w:r>
        <w:t>p tác, tư duy sáng t</w:t>
      </w:r>
      <w:r>
        <w:t>ạ</w:t>
      </w:r>
      <w:r>
        <w:t>o.</w:t>
      </w:r>
      <w:r>
        <w:br/>
      </w:r>
      <w:r>
        <w:br/>
        <w:t>VII. K</w:t>
      </w:r>
      <w:r>
        <w:t>Ế</w:t>
      </w:r>
      <w:r>
        <w:t>T LU</w:t>
      </w:r>
      <w:r>
        <w:t>Ậ</w:t>
      </w:r>
      <w:r>
        <w:t>N</w:t>
      </w:r>
      <w:r>
        <w:br/>
      </w:r>
      <w:r>
        <w:br/>
        <w:t>Sáng ki</w:t>
      </w:r>
      <w:r>
        <w:t>ế</w:t>
      </w:r>
      <w:r>
        <w:t>n “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s</w:t>
      </w:r>
      <w:r>
        <w:t>ố</w:t>
      </w:r>
      <w:r>
        <w:t xml:space="preserve"> trong d</w:t>
      </w:r>
      <w:r>
        <w:t>ạ</w:t>
      </w:r>
      <w:r>
        <w:t>y h</w:t>
      </w:r>
      <w:r>
        <w:t>ọ</w:t>
      </w:r>
      <w:r>
        <w:t>c và đánh giá h</w:t>
      </w:r>
      <w:r>
        <w:t>ọ</w:t>
      </w:r>
      <w:r>
        <w:t>c sinh ti</w:t>
      </w:r>
      <w:r>
        <w:t>ể</w:t>
      </w:r>
      <w:r>
        <w:t>u h</w:t>
      </w:r>
      <w:r>
        <w:t>ọ</w:t>
      </w:r>
      <w:r>
        <w:t>c” c</w:t>
      </w:r>
      <w:r>
        <w:t>ủ</w:t>
      </w:r>
      <w:r>
        <w:t>a nhóm giáo viên Trư</w:t>
      </w:r>
      <w:r>
        <w:t>ờ</w:t>
      </w:r>
      <w:r>
        <w:t>ng Ti</w:t>
      </w:r>
      <w:r>
        <w:t>ể</w:t>
      </w:r>
      <w:r>
        <w:t>u h</w:t>
      </w:r>
      <w:r>
        <w:t>ọ</w:t>
      </w:r>
      <w:r>
        <w:t xml:space="preserve">c Hương Sơn </w:t>
      </w:r>
      <w:r>
        <w:t>là minh ch</w:t>
      </w:r>
      <w:r>
        <w:t>ứ</w:t>
      </w:r>
      <w:r>
        <w:t>ng c</w:t>
      </w:r>
      <w:r>
        <w:t>ụ</w:t>
      </w:r>
      <w:r>
        <w:t xml:space="preserve"> th</w:t>
      </w:r>
      <w:r>
        <w:t>ể</w:t>
      </w:r>
      <w:r>
        <w:t xml:space="preserve"> cho tinh th</w:t>
      </w:r>
      <w:r>
        <w:t>ầ</w:t>
      </w:r>
      <w:r>
        <w:t>n đ</w:t>
      </w:r>
      <w:r>
        <w:t>ổ</w:t>
      </w:r>
      <w:r>
        <w:t>i m</w:t>
      </w:r>
      <w:r>
        <w:t>ớ</w:t>
      </w:r>
      <w:r>
        <w:t>i sáng t</w:t>
      </w:r>
      <w:r>
        <w:t>ạ</w:t>
      </w:r>
      <w:r>
        <w:t>o trong giáo d</w:t>
      </w:r>
      <w:r>
        <w:t>ụ</w:t>
      </w:r>
      <w:r>
        <w:t>c, góp ph</w:t>
      </w:r>
      <w:r>
        <w:t>ầ</w:t>
      </w:r>
      <w:r>
        <w:t>n th</w:t>
      </w:r>
      <w:r>
        <w:t>ự</w:t>
      </w:r>
      <w:r>
        <w:t>c hi</w:t>
      </w:r>
      <w:r>
        <w:t>ệ</w:t>
      </w:r>
      <w:r>
        <w:t>n hi</w:t>
      </w:r>
      <w:r>
        <w:t>ệ</w:t>
      </w:r>
      <w:r>
        <w:t>u qu</w:t>
      </w:r>
      <w:r>
        <w:t>ả</w:t>
      </w:r>
      <w:r>
        <w:t xml:space="preserve"> Ngh</w:t>
      </w:r>
      <w:r>
        <w:t>ị</w:t>
      </w:r>
      <w:r>
        <w:t xml:space="preserve"> quy</w:t>
      </w:r>
      <w:r>
        <w:t>ế</w:t>
      </w:r>
      <w:r>
        <w:t>t 57-</w:t>
      </w:r>
      <w:r>
        <w:lastRenderedPageBreak/>
        <w:t>NQ/TW, xây d</w:t>
      </w:r>
      <w:r>
        <w:t>ự</w:t>
      </w:r>
      <w:r>
        <w:t>ng n</w:t>
      </w:r>
      <w:r>
        <w:t>ề</w:t>
      </w:r>
      <w:r>
        <w:t>n giáo d</w:t>
      </w:r>
      <w:r>
        <w:t>ụ</w:t>
      </w:r>
      <w:r>
        <w:t>c hi</w:t>
      </w:r>
      <w:r>
        <w:t>ệ</w:t>
      </w:r>
      <w:r>
        <w:t>n đ</w:t>
      </w:r>
      <w:r>
        <w:t>ạ</w:t>
      </w:r>
      <w:r>
        <w:t>i, nhân văn, vì h</w:t>
      </w:r>
      <w:r>
        <w:t>ọ</w:t>
      </w:r>
      <w:r>
        <w:t>c sinh thân yêu.</w:t>
      </w:r>
      <w:r>
        <w:br/>
      </w:r>
      <w:r>
        <w:br/>
      </w:r>
      <w:r>
        <w:rPr>
          <w:lang w:val="vi-VN"/>
        </w:rPr>
        <w:t xml:space="preserve">                                                                </w:t>
      </w:r>
      <w:r w:rsidRPr="00F32105">
        <w:rPr>
          <w:i/>
          <w:lang w:val="vi-VN"/>
        </w:rPr>
        <w:t>Thái Nguyên, ngày 30 tháng 10 năm 2025</w:t>
      </w:r>
      <w:r w:rsidRPr="00F32105">
        <w:rPr>
          <w:lang w:val="vi-VN"/>
        </w:rPr>
        <w:br/>
      </w:r>
      <w:r>
        <w:rPr>
          <w:lang w:val="vi-VN"/>
        </w:rPr>
        <w:t xml:space="preserve">                                                                           </w:t>
      </w:r>
      <w:r w:rsidRPr="00F32105">
        <w:rPr>
          <w:lang w:val="vi-VN"/>
        </w:rPr>
        <w:t>Đ</w:t>
      </w:r>
      <w:r w:rsidRPr="00F32105">
        <w:rPr>
          <w:lang w:val="vi-VN"/>
        </w:rPr>
        <w:t>ạ</w:t>
      </w:r>
      <w:r w:rsidRPr="00F32105">
        <w:rPr>
          <w:lang w:val="vi-VN"/>
        </w:rPr>
        <w:t>i di</w:t>
      </w:r>
      <w:r w:rsidRPr="00F32105">
        <w:rPr>
          <w:lang w:val="vi-VN"/>
        </w:rPr>
        <w:t>ệ</w:t>
      </w:r>
      <w:r w:rsidRPr="00F32105">
        <w:rPr>
          <w:lang w:val="vi-VN"/>
        </w:rPr>
        <w:t>n nhóm tác gi</w:t>
      </w:r>
      <w:r w:rsidRPr="00F32105">
        <w:rPr>
          <w:lang w:val="vi-VN"/>
        </w:rPr>
        <w:t>ả</w:t>
      </w:r>
      <w:r w:rsidRPr="00F32105">
        <w:rPr>
          <w:lang w:val="vi-VN"/>
        </w:rPr>
        <w:br/>
      </w:r>
      <w:r>
        <w:rPr>
          <w:lang w:val="vi-VN"/>
        </w:rPr>
        <w:t xml:space="preserve">                                                                           </w:t>
      </w:r>
      <w:r w:rsidRPr="00F32105">
        <w:rPr>
          <w:lang w:val="vi-VN"/>
        </w:rPr>
        <w:t>(Ký và ghi rõ</w:t>
      </w:r>
      <w:r w:rsidRPr="00F32105">
        <w:rPr>
          <w:lang w:val="vi-VN"/>
        </w:rPr>
        <w:t xml:space="preserve"> h</w:t>
      </w:r>
      <w:r w:rsidRPr="00F32105">
        <w:rPr>
          <w:lang w:val="vi-VN"/>
        </w:rPr>
        <w:t>ọ</w:t>
      </w:r>
      <w:r w:rsidRPr="00F32105">
        <w:rPr>
          <w:lang w:val="vi-VN"/>
        </w:rPr>
        <w:t xml:space="preserve"> tên)</w:t>
      </w:r>
      <w:r w:rsidRPr="00F32105">
        <w:rPr>
          <w:lang w:val="vi-VN"/>
        </w:rPr>
        <w:br/>
      </w:r>
      <w:r>
        <w:rPr>
          <w:lang w:val="vi-VN"/>
        </w:rPr>
        <w:t xml:space="preserve">                </w:t>
      </w:r>
      <w:bookmarkStart w:id="0" w:name="_GoBack"/>
      <w:bookmarkEnd w:id="0"/>
    </w:p>
    <w:p w:rsidR="008E502A" w:rsidRPr="00F32105" w:rsidRDefault="00F32105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Hoàng Thị Thuyên </w:t>
      </w:r>
      <w:r w:rsidRPr="00F32105">
        <w:rPr>
          <w:lang w:val="vi-VN"/>
        </w:rPr>
        <w:br/>
      </w:r>
    </w:p>
    <w:sectPr w:rsidR="008E502A" w:rsidRPr="00F321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502A"/>
    <w:rsid w:val="00AA1D8D"/>
    <w:rsid w:val="00B47730"/>
    <w:rsid w:val="00CB0664"/>
    <w:rsid w:val="00F321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8B471805-3BA1-49AA-BE6F-6DF24CD9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4D5C7F-303D-4A68-9D17-898296E0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Hoàng Thị Thuyên</cp:lastModifiedBy>
  <cp:revision>2</cp:revision>
  <dcterms:created xsi:type="dcterms:W3CDTF">2013-12-23T23:15:00Z</dcterms:created>
  <dcterms:modified xsi:type="dcterms:W3CDTF">2025-10-31T11:16:00Z</dcterms:modified>
  <cp:category/>
</cp:coreProperties>
</file>